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января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7710045520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Хасбулатову </w:t>
      </w:r>
      <w:r>
        <w:rPr>
          <w:rFonts w:ascii="Times New Roman" w:eastAsia="Times New Roman" w:hAnsi="Times New Roman" w:cs="Times New Roman"/>
          <w:sz w:val="28"/>
          <w:szCs w:val="28"/>
        </w:rPr>
        <w:t>Рашидхану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052500760654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Хасбулатову </w:t>
      </w:r>
      <w:r>
        <w:rPr>
          <w:rFonts w:ascii="Times New Roman" w:eastAsia="Times New Roman" w:hAnsi="Times New Roman" w:cs="Times New Roman"/>
          <w:sz w:val="28"/>
          <w:szCs w:val="28"/>
        </w:rPr>
        <w:t>Рашидхану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ущерба в порядке регресса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Хасбулатов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Рашидхан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Алибиевич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ущерба в порядке регресса,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государственной пошлины.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заявление подано,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1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11rplc-12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spacing w:before="0" w:after="0"/>
        <w:jc w:val="both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0rplc-10">
    <w:name w:val="cat-UserDefined grp-10 rplc-10"/>
    <w:basedOn w:val="DefaultParagraphFont"/>
  </w:style>
  <w:style w:type="character" w:customStyle="1" w:styleId="cat-UserDefinedgrp-11rplc-12">
    <w:name w:val="cat-UserDefined grp-1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